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82" w:rsidRPr="00D346A0" w:rsidRDefault="003A3976">
      <w:pPr>
        <w:rPr>
          <w:rFonts w:ascii="Times New Roman" w:hAnsi="Times New Roman" w:cs="Times New Roman"/>
          <w:b/>
          <w:sz w:val="24"/>
          <w:szCs w:val="24"/>
        </w:rPr>
      </w:pPr>
      <w:r w:rsidRPr="00D346A0">
        <w:rPr>
          <w:rFonts w:ascii="Times New Roman" w:hAnsi="Times New Roman" w:cs="Times New Roman"/>
          <w:b/>
          <w:sz w:val="24"/>
          <w:szCs w:val="24"/>
        </w:rPr>
        <w:t xml:space="preserve">Раздел № 1 </w:t>
      </w:r>
      <w:r w:rsidR="00D346A0" w:rsidRPr="00D346A0">
        <w:rPr>
          <w:rFonts w:ascii="Times New Roman" w:hAnsi="Times New Roman" w:cs="Times New Roman"/>
          <w:b/>
          <w:sz w:val="24"/>
          <w:szCs w:val="24"/>
        </w:rPr>
        <w:t>Перечень земельных участков</w:t>
      </w:r>
      <w:proofErr w:type="gramStart"/>
      <w:r w:rsidR="00D346A0" w:rsidRPr="00D346A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346A0" w:rsidRPr="00D346A0">
        <w:rPr>
          <w:rFonts w:ascii="Times New Roman" w:hAnsi="Times New Roman" w:cs="Times New Roman"/>
          <w:b/>
          <w:sz w:val="24"/>
          <w:szCs w:val="24"/>
        </w:rPr>
        <w:t>находящихся в собственности МО «сельсовет Калиновский» Тарумовского района</w:t>
      </w:r>
    </w:p>
    <w:tbl>
      <w:tblPr>
        <w:tblStyle w:val="a7"/>
        <w:tblW w:w="17221" w:type="dxa"/>
        <w:tblLook w:val="04A0"/>
      </w:tblPr>
      <w:tblGrid>
        <w:gridCol w:w="816"/>
        <w:gridCol w:w="3000"/>
        <w:gridCol w:w="3000"/>
        <w:gridCol w:w="3156"/>
        <w:gridCol w:w="2407"/>
        <w:gridCol w:w="2424"/>
        <w:gridCol w:w="2418"/>
      </w:tblGrid>
      <w:tr w:rsidR="00261582" w:rsidTr="00266EEA">
        <w:trPr>
          <w:gridAfter w:val="1"/>
          <w:wAfter w:w="2418" w:type="dxa"/>
        </w:trPr>
        <w:tc>
          <w:tcPr>
            <w:tcW w:w="816" w:type="dxa"/>
          </w:tcPr>
          <w:p w:rsidR="00261582" w:rsidRPr="00261582" w:rsidRDefault="00261582" w:rsidP="00261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>\№</w:t>
            </w:r>
          </w:p>
        </w:tc>
        <w:tc>
          <w:tcPr>
            <w:tcW w:w="3000" w:type="dxa"/>
          </w:tcPr>
          <w:p w:rsidR="00261582" w:rsidRPr="00261582" w:rsidRDefault="00261582" w:rsidP="00261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земель </w:t>
            </w:r>
          </w:p>
        </w:tc>
        <w:tc>
          <w:tcPr>
            <w:tcW w:w="3000" w:type="dxa"/>
          </w:tcPr>
          <w:p w:rsidR="00261582" w:rsidRPr="00261582" w:rsidRDefault="00261582" w:rsidP="00261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3156" w:type="dxa"/>
          </w:tcPr>
          <w:p w:rsidR="00261582" w:rsidRPr="00261582" w:rsidRDefault="00261582" w:rsidP="00261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Кадастровый номер земельного участка </w:t>
            </w:r>
          </w:p>
        </w:tc>
        <w:tc>
          <w:tcPr>
            <w:tcW w:w="2407" w:type="dxa"/>
          </w:tcPr>
          <w:p w:rsidR="00261582" w:rsidRPr="00261582" w:rsidRDefault="00261582" w:rsidP="002B6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к</w:t>
            </w:r>
            <w:r w:rsidR="002B6AC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м. </w:t>
            </w:r>
          </w:p>
        </w:tc>
        <w:tc>
          <w:tcPr>
            <w:tcW w:w="2424" w:type="dxa"/>
          </w:tcPr>
          <w:p w:rsidR="00261582" w:rsidRPr="00261582" w:rsidRDefault="00261582" w:rsidP="00261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свидетельств о регис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рации права </w:t>
            </w:r>
          </w:p>
        </w:tc>
      </w:tr>
      <w:tr w:rsidR="00261582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261582" w:rsidRPr="00261582" w:rsidRDefault="00261582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261582" w:rsidRPr="00261582" w:rsidRDefault="00261582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261582" w:rsidRPr="00261582" w:rsidRDefault="00261582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261582" w:rsidRPr="008C0F18" w:rsidRDefault="00261582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05:04:000099:0154</w:t>
            </w:r>
          </w:p>
        </w:tc>
        <w:tc>
          <w:tcPr>
            <w:tcW w:w="2407" w:type="dxa"/>
          </w:tcPr>
          <w:p w:rsidR="00261582" w:rsidRPr="008C0F18" w:rsidRDefault="00261582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1536312</w:t>
            </w:r>
          </w:p>
        </w:tc>
        <w:tc>
          <w:tcPr>
            <w:tcW w:w="2424" w:type="dxa"/>
          </w:tcPr>
          <w:p w:rsidR="00261582" w:rsidRPr="00261582" w:rsidRDefault="00261582" w:rsidP="00266EE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15.02.2016г.</w:t>
            </w:r>
          </w:p>
          <w:p w:rsidR="00261582" w:rsidRPr="00261582" w:rsidRDefault="00261582" w:rsidP="00266EE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208028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8A70AB" w:rsidRPr="00261582" w:rsidRDefault="008A70AB" w:rsidP="000C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="00266EEA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промышленности, энергетики, транспорта, </w:t>
            </w:r>
            <w:r w:rsidR="000C5DAB">
              <w:rPr>
                <w:rFonts w:ascii="Times New Roman" w:hAnsi="Times New Roman" w:cs="Times New Roman"/>
                <w:sz w:val="28"/>
                <w:szCs w:val="28"/>
              </w:rPr>
              <w:t>радиовещания, телевидения</w:t>
            </w:r>
            <w:proofErr w:type="gramStart"/>
            <w:r w:rsidR="000C5D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C5DA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05:04:000099:294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45451</w:t>
            </w:r>
          </w:p>
        </w:tc>
        <w:tc>
          <w:tcPr>
            <w:tcW w:w="2424" w:type="dxa"/>
          </w:tcPr>
          <w:p w:rsidR="008A70AB" w:rsidRPr="00261582" w:rsidRDefault="008A70AB" w:rsidP="00266EE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08.02.2016г.</w:t>
            </w:r>
          </w:p>
          <w:p w:rsidR="008A70AB" w:rsidRPr="00261582" w:rsidRDefault="008A70AB" w:rsidP="00266EE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187487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05:04:000099:296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424" w:type="dxa"/>
          </w:tcPr>
          <w:p w:rsidR="008A70AB" w:rsidRPr="00261582" w:rsidRDefault="008A70AB" w:rsidP="00266EE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24.08.2016г.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="00266EEA">
              <w:rPr>
                <w:rFonts w:ascii="Times New Roman" w:hAnsi="Times New Roman" w:cs="Times New Roman"/>
                <w:sz w:val="28"/>
                <w:szCs w:val="28"/>
              </w:rPr>
              <w:t>населённых пунктов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05:04:000099:295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424" w:type="dxa"/>
          </w:tcPr>
          <w:p w:rsidR="008A70AB" w:rsidRPr="00261582" w:rsidRDefault="008A70AB" w:rsidP="00266EE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20.12.2016г.</w:t>
            </w:r>
          </w:p>
          <w:p w:rsidR="008A70AB" w:rsidRPr="00261582" w:rsidRDefault="008A70AB" w:rsidP="00266EE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303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64666</w:t>
            </w:r>
            <w:r w:rsidRPr="008C0F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8A70AB" w:rsidRPr="00261582" w:rsidRDefault="008A70AB" w:rsidP="00266EE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300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301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69438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302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308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966213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311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2215597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304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57076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307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242501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305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70390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306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784639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309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51740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310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481975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312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1396706</w:t>
            </w:r>
          </w:p>
        </w:tc>
        <w:tc>
          <w:tcPr>
            <w:tcW w:w="2424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09.12.2016г.</w:t>
            </w:r>
          </w:p>
        </w:tc>
      </w:tr>
      <w:tr w:rsidR="00266EEA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266EEA" w:rsidRPr="00261582" w:rsidRDefault="00266EEA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0" w:type="dxa"/>
          </w:tcPr>
          <w:p w:rsidR="00266EEA" w:rsidRPr="00261582" w:rsidRDefault="00266EEA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266EEA" w:rsidRPr="00261582" w:rsidRDefault="00266EEA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266EEA" w:rsidRPr="00261582" w:rsidRDefault="00266EEA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05:04:000099:235</w:t>
            </w:r>
          </w:p>
        </w:tc>
        <w:tc>
          <w:tcPr>
            <w:tcW w:w="2407" w:type="dxa"/>
          </w:tcPr>
          <w:p w:rsidR="00266EEA" w:rsidRPr="008C0F18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80000,57</w:t>
            </w:r>
          </w:p>
        </w:tc>
        <w:tc>
          <w:tcPr>
            <w:tcW w:w="2424" w:type="dxa"/>
          </w:tcPr>
          <w:p w:rsidR="00266EEA" w:rsidRDefault="00266EEA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16.02.2016г.</w:t>
            </w:r>
          </w:p>
          <w:p w:rsidR="00266EEA" w:rsidRPr="00591859" w:rsidRDefault="00266EEA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208024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00" w:type="dxa"/>
          </w:tcPr>
          <w:p w:rsidR="008A70AB" w:rsidRPr="00261582" w:rsidRDefault="000C5D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промышленности, энергетики, транспорта, радиовещания, телевидения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</w:t>
            </w:r>
            <w:r w:rsidR="00266EEA">
              <w:rPr>
                <w:sz w:val="28"/>
                <w:szCs w:val="28"/>
              </w:rPr>
              <w:t>992</w:t>
            </w:r>
          </w:p>
        </w:tc>
        <w:tc>
          <w:tcPr>
            <w:tcW w:w="2407" w:type="dxa"/>
          </w:tcPr>
          <w:p w:rsidR="008A70AB" w:rsidRPr="008C0F18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2424" w:type="dxa"/>
          </w:tcPr>
          <w:p w:rsidR="008A70AB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08.02.2016г.</w:t>
            </w:r>
          </w:p>
          <w:p w:rsidR="008A70AB" w:rsidRPr="008C0F18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187488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05:04:000099:217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1117324,51</w:t>
            </w:r>
          </w:p>
        </w:tc>
        <w:tc>
          <w:tcPr>
            <w:tcW w:w="2424" w:type="dxa"/>
          </w:tcPr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08.07.2013г.</w:t>
            </w:r>
          </w:p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 АА 701838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05:04:000099:242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15359415</w:t>
            </w:r>
            <w:r w:rsidRPr="008C0F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8A70AB" w:rsidRDefault="002B6ACF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05.05.2015г</w:t>
            </w:r>
            <w:r w:rsidR="008A70AB">
              <w:rPr>
                <w:sz w:val="28"/>
                <w:szCs w:val="28"/>
              </w:rPr>
              <w:t>.</w:t>
            </w:r>
          </w:p>
          <w:p w:rsidR="008A70AB" w:rsidRPr="008C0F18" w:rsidRDefault="008A70AB" w:rsidP="002B6AC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 А</w:t>
            </w:r>
            <w:r w:rsidR="002B6AC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   </w:t>
            </w:r>
            <w:r w:rsidR="002B6ACF">
              <w:rPr>
                <w:sz w:val="28"/>
                <w:szCs w:val="28"/>
              </w:rPr>
              <w:t>052969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287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361446</w:t>
            </w:r>
          </w:p>
        </w:tc>
        <w:tc>
          <w:tcPr>
            <w:tcW w:w="2424" w:type="dxa"/>
          </w:tcPr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22.06.2015г.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214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63054,65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660880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215</w:t>
            </w:r>
          </w:p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189</w:t>
            </w:r>
          </w:p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76968,85</w:t>
            </w:r>
          </w:p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8A70AB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58589,1759.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660881</w:t>
            </w:r>
          </w:p>
          <w:p w:rsidR="008A70AB" w:rsidRDefault="008A70AB" w:rsidP="00266EEA">
            <w:pPr>
              <w:rPr>
                <w:sz w:val="28"/>
                <w:szCs w:val="28"/>
              </w:rPr>
            </w:pPr>
          </w:p>
          <w:p w:rsidR="008A70AB" w:rsidRDefault="008A70AB" w:rsidP="00266EEA">
            <w:pPr>
              <w:rPr>
                <w:sz w:val="28"/>
                <w:szCs w:val="28"/>
              </w:rPr>
            </w:pPr>
          </w:p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 АА   660882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170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55065,0574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660879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165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662047,16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660878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191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10011,6045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660876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0166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85784,57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660855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0159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1308496,6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660891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160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394991,566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660892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172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55241,18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660854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179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99477,719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660856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171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223547,75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660853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183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413635,844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660852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185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580639,503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660851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228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80695,25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660877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169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289001,471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660900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188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306858,45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660883</w:t>
            </w:r>
          </w:p>
        </w:tc>
      </w:tr>
      <w:tr w:rsidR="008A70AB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8A70AB" w:rsidRPr="00261582" w:rsidRDefault="008A70AB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8A70AB" w:rsidRPr="00261582" w:rsidRDefault="008A70AB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210</w:t>
            </w:r>
          </w:p>
        </w:tc>
        <w:tc>
          <w:tcPr>
            <w:tcW w:w="2407" w:type="dxa"/>
          </w:tcPr>
          <w:p w:rsidR="008A70AB" w:rsidRPr="008C0F18" w:rsidRDefault="008A70AB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47161,81</w:t>
            </w:r>
          </w:p>
        </w:tc>
        <w:tc>
          <w:tcPr>
            <w:tcW w:w="2424" w:type="dxa"/>
          </w:tcPr>
          <w:p w:rsidR="008A70AB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8A70AB" w:rsidRPr="00591859" w:rsidRDefault="008A70AB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660884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216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75444,9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660885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0161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47161,81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660886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0158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223254,31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660887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207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109230,78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660888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0101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42529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660889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14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20990,7673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660890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187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649692,151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660893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209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215855,53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660894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212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125356,14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660895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15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4999,69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660896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208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104794,3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660897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00" w:type="dxa"/>
          </w:tcPr>
          <w:p w:rsidR="00D923AE" w:rsidRPr="00261582" w:rsidRDefault="00D923AE" w:rsidP="006A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="006A342D">
              <w:rPr>
                <w:rFonts w:ascii="Times New Roman" w:hAnsi="Times New Roman" w:cs="Times New Roman"/>
                <w:sz w:val="28"/>
                <w:szCs w:val="28"/>
              </w:rPr>
              <w:t>населённых пунктов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05:04:000099:173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24068,38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660898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 0163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1308470,68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660899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05:04:000099:182</w:t>
            </w:r>
          </w:p>
        </w:tc>
        <w:tc>
          <w:tcPr>
            <w:tcW w:w="2407" w:type="dxa"/>
          </w:tcPr>
          <w:p w:rsidR="00D923AE" w:rsidRPr="008C0F18" w:rsidRDefault="00D923AE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59534,578</w:t>
            </w:r>
          </w:p>
        </w:tc>
        <w:tc>
          <w:tcPr>
            <w:tcW w:w="2424" w:type="dxa"/>
          </w:tcPr>
          <w:p w:rsidR="00D923AE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05.04.2013г.</w:t>
            </w:r>
          </w:p>
          <w:p w:rsidR="00D923AE" w:rsidRPr="00591859" w:rsidRDefault="00D923AE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–АА     660901</w:t>
            </w:r>
          </w:p>
        </w:tc>
      </w:tr>
      <w:tr w:rsidR="00D923AE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D923AE" w:rsidRPr="00261582" w:rsidRDefault="00D923AE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00" w:type="dxa"/>
          </w:tcPr>
          <w:p w:rsidR="00D923AE" w:rsidRPr="00261582" w:rsidRDefault="00D923AE" w:rsidP="00D9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D923AE" w:rsidRPr="00261582" w:rsidRDefault="00D923AE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D923AE" w:rsidRPr="00261582" w:rsidRDefault="002B6ACF" w:rsidP="002B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05:04:000099:241</w:t>
            </w:r>
          </w:p>
        </w:tc>
        <w:tc>
          <w:tcPr>
            <w:tcW w:w="2407" w:type="dxa"/>
          </w:tcPr>
          <w:p w:rsidR="00D923AE" w:rsidRPr="00261582" w:rsidRDefault="002B6ACF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6543135,92</w:t>
            </w:r>
          </w:p>
        </w:tc>
        <w:tc>
          <w:tcPr>
            <w:tcW w:w="2424" w:type="dxa"/>
          </w:tcPr>
          <w:p w:rsidR="00D923AE" w:rsidRDefault="002B6ACF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08.07.2013г.</w:t>
            </w:r>
          </w:p>
          <w:p w:rsidR="002B6ACF" w:rsidRPr="00261582" w:rsidRDefault="002B6ACF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– АА 701837</w:t>
            </w:r>
          </w:p>
        </w:tc>
      </w:tr>
      <w:tr w:rsidR="00316E0A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316E0A" w:rsidRPr="00261582" w:rsidRDefault="00316E0A" w:rsidP="0031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00" w:type="dxa"/>
          </w:tcPr>
          <w:p w:rsidR="00316E0A" w:rsidRPr="00261582" w:rsidRDefault="00316E0A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316E0A" w:rsidRPr="00261582" w:rsidRDefault="00316E0A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316E0A" w:rsidRPr="00261582" w:rsidRDefault="00316E0A" w:rsidP="00316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05:04:000099:235</w:t>
            </w:r>
          </w:p>
        </w:tc>
        <w:tc>
          <w:tcPr>
            <w:tcW w:w="2407" w:type="dxa"/>
          </w:tcPr>
          <w:p w:rsidR="00316E0A" w:rsidRPr="008C0F18" w:rsidRDefault="00316E0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80000,57</w:t>
            </w:r>
          </w:p>
        </w:tc>
        <w:tc>
          <w:tcPr>
            <w:tcW w:w="2424" w:type="dxa"/>
          </w:tcPr>
          <w:p w:rsidR="00316E0A" w:rsidRDefault="00316E0A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16.02.2016г.</w:t>
            </w:r>
          </w:p>
          <w:p w:rsidR="00316E0A" w:rsidRPr="00591859" w:rsidRDefault="00316E0A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208024</w:t>
            </w:r>
          </w:p>
        </w:tc>
      </w:tr>
      <w:tr w:rsidR="00266EEA" w:rsidRPr="00261582" w:rsidTr="00266EEA">
        <w:trPr>
          <w:gridAfter w:val="1"/>
          <w:wAfter w:w="2418" w:type="dxa"/>
        </w:trPr>
        <w:tc>
          <w:tcPr>
            <w:tcW w:w="816" w:type="dxa"/>
          </w:tcPr>
          <w:p w:rsidR="00266EEA" w:rsidRPr="00261582" w:rsidRDefault="00266EEA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00" w:type="dxa"/>
          </w:tcPr>
          <w:p w:rsidR="00266EEA" w:rsidRPr="00261582" w:rsidRDefault="00266EEA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266EEA" w:rsidRPr="00261582" w:rsidRDefault="00266EEA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266EEA" w:rsidRPr="008C0F18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05:04:000099:243</w:t>
            </w:r>
          </w:p>
        </w:tc>
        <w:tc>
          <w:tcPr>
            <w:tcW w:w="2407" w:type="dxa"/>
          </w:tcPr>
          <w:p w:rsidR="00266EEA" w:rsidRPr="008C0F18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20697893,15 </w:t>
            </w:r>
          </w:p>
        </w:tc>
        <w:tc>
          <w:tcPr>
            <w:tcW w:w="2424" w:type="dxa"/>
          </w:tcPr>
          <w:p w:rsidR="00266EEA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10.03.2015г.</w:t>
            </w:r>
          </w:p>
          <w:p w:rsidR="00266EEA" w:rsidRPr="00925A38" w:rsidRDefault="00266EEA" w:rsidP="00266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АБ 015505</w:t>
            </w:r>
          </w:p>
        </w:tc>
      </w:tr>
      <w:tr w:rsidR="00266EEA" w:rsidRPr="00261582" w:rsidTr="009B0C57">
        <w:tc>
          <w:tcPr>
            <w:tcW w:w="816" w:type="dxa"/>
          </w:tcPr>
          <w:p w:rsidR="00266EEA" w:rsidRPr="00261582" w:rsidRDefault="00266EEA" w:rsidP="0026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00" w:type="dxa"/>
          </w:tcPr>
          <w:p w:rsidR="00266EEA" w:rsidRPr="00261582" w:rsidRDefault="00266EEA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000" w:type="dxa"/>
          </w:tcPr>
          <w:p w:rsidR="00266EEA" w:rsidRPr="00261582" w:rsidRDefault="00266EEA" w:rsidP="002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3156" w:type="dxa"/>
          </w:tcPr>
          <w:p w:rsidR="00266EEA" w:rsidRPr="008C0F18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05:04:000099:169</w:t>
            </w:r>
          </w:p>
        </w:tc>
        <w:tc>
          <w:tcPr>
            <w:tcW w:w="2407" w:type="dxa"/>
          </w:tcPr>
          <w:p w:rsidR="00266EEA" w:rsidRPr="008C0F18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289001,471</w:t>
            </w:r>
          </w:p>
        </w:tc>
        <w:tc>
          <w:tcPr>
            <w:tcW w:w="2424" w:type="dxa"/>
          </w:tcPr>
          <w:p w:rsidR="00266EEA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05.04.2013г</w:t>
            </w:r>
          </w:p>
          <w:p w:rsidR="00266EEA" w:rsidRPr="008C0F18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– АА 660900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266EEA" w:rsidRPr="008C0F18" w:rsidRDefault="00266EEA" w:rsidP="00266EE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bookmarkStart w:id="0" w:name="_MON_1586869405"/>
    <w:bookmarkEnd w:id="0"/>
    <w:p w:rsidR="009B0C57" w:rsidRDefault="006E5E34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  <w:r w:rsidRPr="003A3976">
        <w:rPr>
          <w:rFonts w:ascii="Times New Roman" w:hAnsi="Times New Roman" w:cs="Times New Roman"/>
          <w:sz w:val="28"/>
          <w:szCs w:val="28"/>
        </w:rPr>
        <w:object w:dxaOrig="15032" w:dyaOrig="9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1.5pt;height:450pt" o:ole="">
            <v:imagedata r:id="rId7" o:title=""/>
          </v:shape>
          <o:OLEObject Type="Embed" ProgID="Word.Document.12" ShapeID="_x0000_i1025" DrawAspect="Content" ObjectID="_1614686737" r:id="rId8">
            <o:FieldCodes>\s</o:FieldCodes>
          </o:OLEObject>
        </w:object>
      </w:r>
    </w:p>
    <w:tbl>
      <w:tblPr>
        <w:tblStyle w:val="a7"/>
        <w:tblW w:w="17113" w:type="dxa"/>
        <w:tblInd w:w="108" w:type="dxa"/>
        <w:tblLook w:val="04A0"/>
      </w:tblPr>
      <w:tblGrid>
        <w:gridCol w:w="709"/>
        <w:gridCol w:w="3544"/>
        <w:gridCol w:w="2410"/>
        <w:gridCol w:w="3402"/>
        <w:gridCol w:w="1706"/>
        <w:gridCol w:w="1605"/>
        <w:gridCol w:w="3737"/>
      </w:tblGrid>
      <w:tr w:rsidR="009B0C57" w:rsidRPr="00591859" w:rsidTr="009B0C57">
        <w:tc>
          <w:tcPr>
            <w:tcW w:w="709" w:type="dxa"/>
          </w:tcPr>
          <w:p w:rsidR="009B0C57" w:rsidRPr="00261582" w:rsidRDefault="009B0C57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9B0C57" w:rsidRPr="00261582" w:rsidRDefault="007A20F3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410" w:type="dxa"/>
          </w:tcPr>
          <w:p w:rsidR="009B0C57" w:rsidRPr="007A20F3" w:rsidRDefault="009B0C57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F3">
              <w:rPr>
                <w:rFonts w:ascii="Times New Roman" w:hAnsi="Times New Roman" w:cs="Times New Roman"/>
                <w:sz w:val="24"/>
                <w:szCs w:val="24"/>
              </w:rPr>
              <w:t>Администрация села</w:t>
            </w:r>
          </w:p>
        </w:tc>
        <w:tc>
          <w:tcPr>
            <w:tcW w:w="3402" w:type="dxa"/>
          </w:tcPr>
          <w:p w:rsidR="009B0C57" w:rsidRPr="00261582" w:rsidRDefault="009B0C57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1706" w:type="dxa"/>
          </w:tcPr>
          <w:p w:rsidR="009B0C57" w:rsidRPr="008C0F18" w:rsidRDefault="009B0C57" w:rsidP="007A20F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9B0C57" w:rsidRPr="00591859" w:rsidRDefault="006E5E34" w:rsidP="007A2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737" w:type="dxa"/>
          </w:tcPr>
          <w:p w:rsidR="009B0C57" w:rsidRPr="00591859" w:rsidRDefault="009B0C57" w:rsidP="007A20F3">
            <w:pPr>
              <w:rPr>
                <w:sz w:val="28"/>
                <w:szCs w:val="28"/>
              </w:rPr>
            </w:pPr>
          </w:p>
        </w:tc>
      </w:tr>
      <w:tr w:rsidR="006E5E34" w:rsidRPr="00591859" w:rsidTr="006E5E34">
        <w:trPr>
          <w:trHeight w:val="285"/>
        </w:trPr>
        <w:tc>
          <w:tcPr>
            <w:tcW w:w="709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6E5E34" w:rsidRPr="00261582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410" w:type="dxa"/>
          </w:tcPr>
          <w:p w:rsidR="006E5E34" w:rsidRPr="007A20F3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F3">
              <w:rPr>
                <w:rFonts w:ascii="Times New Roman" w:hAnsi="Times New Roman" w:cs="Times New Roman"/>
                <w:sz w:val="24"/>
                <w:szCs w:val="24"/>
              </w:rPr>
              <w:t>Администрация села</w:t>
            </w:r>
          </w:p>
        </w:tc>
        <w:tc>
          <w:tcPr>
            <w:tcW w:w="3402" w:type="dxa"/>
          </w:tcPr>
          <w:p w:rsidR="006E5E34" w:rsidRPr="008C0F18" w:rsidRDefault="006E5E34" w:rsidP="002E7890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1706" w:type="dxa"/>
          </w:tcPr>
          <w:p w:rsidR="006E5E34" w:rsidRPr="008C0F18" w:rsidRDefault="006E5E34" w:rsidP="002E7890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6E5E34" w:rsidRPr="00591859" w:rsidRDefault="006E5E34" w:rsidP="002E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737" w:type="dxa"/>
          </w:tcPr>
          <w:p w:rsidR="006E5E34" w:rsidRPr="00591859" w:rsidRDefault="006E5E34" w:rsidP="007A20F3">
            <w:pPr>
              <w:rPr>
                <w:sz w:val="28"/>
                <w:szCs w:val="28"/>
              </w:rPr>
            </w:pPr>
          </w:p>
        </w:tc>
      </w:tr>
      <w:tr w:rsidR="006E5E34" w:rsidRPr="00591859" w:rsidTr="009B0C57">
        <w:trPr>
          <w:trHeight w:val="390"/>
        </w:trPr>
        <w:tc>
          <w:tcPr>
            <w:tcW w:w="709" w:type="dxa"/>
          </w:tcPr>
          <w:p w:rsidR="006E5E34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6E5E34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C57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кладбище    </w:t>
            </w:r>
          </w:p>
        </w:tc>
        <w:tc>
          <w:tcPr>
            <w:tcW w:w="2410" w:type="dxa"/>
          </w:tcPr>
          <w:p w:rsidR="006E5E34" w:rsidRDefault="006E5E34" w:rsidP="002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F3">
              <w:rPr>
                <w:rFonts w:ascii="Times New Roman" w:hAnsi="Times New Roman" w:cs="Times New Roman"/>
                <w:sz w:val="24"/>
                <w:szCs w:val="24"/>
              </w:rPr>
              <w:t>Администрация села</w:t>
            </w:r>
          </w:p>
        </w:tc>
        <w:tc>
          <w:tcPr>
            <w:tcW w:w="3402" w:type="dxa"/>
          </w:tcPr>
          <w:p w:rsidR="006E5E34" w:rsidRDefault="006E5E34" w:rsidP="002E789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Куйбышев</w:t>
            </w:r>
          </w:p>
        </w:tc>
        <w:tc>
          <w:tcPr>
            <w:tcW w:w="1706" w:type="dxa"/>
          </w:tcPr>
          <w:p w:rsidR="006E5E34" w:rsidRDefault="006E5E34" w:rsidP="002E7890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605" w:type="dxa"/>
          </w:tcPr>
          <w:p w:rsidR="006E5E34" w:rsidRPr="00591859" w:rsidRDefault="006E5E34" w:rsidP="002E7890">
            <w:pPr>
              <w:rPr>
                <w:sz w:val="28"/>
                <w:szCs w:val="28"/>
              </w:rPr>
            </w:pPr>
          </w:p>
        </w:tc>
        <w:tc>
          <w:tcPr>
            <w:tcW w:w="3737" w:type="dxa"/>
          </w:tcPr>
          <w:p w:rsidR="006E5E34" w:rsidRPr="00591859" w:rsidRDefault="006E5E34" w:rsidP="007A20F3">
            <w:pPr>
              <w:rPr>
                <w:sz w:val="28"/>
                <w:szCs w:val="28"/>
              </w:rPr>
            </w:pPr>
          </w:p>
        </w:tc>
      </w:tr>
      <w:tr w:rsidR="006E5E34" w:rsidRPr="00591859" w:rsidTr="009B0C57">
        <w:tc>
          <w:tcPr>
            <w:tcW w:w="709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6E5E34" w:rsidRPr="00261582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C57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кладбище    </w:t>
            </w:r>
          </w:p>
        </w:tc>
        <w:tc>
          <w:tcPr>
            <w:tcW w:w="2410" w:type="dxa"/>
          </w:tcPr>
          <w:p w:rsidR="006E5E34" w:rsidRPr="007A20F3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F3">
              <w:rPr>
                <w:rFonts w:ascii="Times New Roman" w:hAnsi="Times New Roman" w:cs="Times New Roman"/>
                <w:sz w:val="24"/>
                <w:szCs w:val="24"/>
              </w:rPr>
              <w:t>Администрация села</w:t>
            </w:r>
          </w:p>
        </w:tc>
        <w:tc>
          <w:tcPr>
            <w:tcW w:w="3402" w:type="dxa"/>
          </w:tcPr>
          <w:p w:rsidR="006E5E34" w:rsidRPr="00261582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1706" w:type="dxa"/>
          </w:tcPr>
          <w:p w:rsidR="006E5E34" w:rsidRPr="00261582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605" w:type="dxa"/>
          </w:tcPr>
          <w:p w:rsidR="006E5E34" w:rsidRPr="00261582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6E5E34" w:rsidRPr="00591859" w:rsidRDefault="006E5E34" w:rsidP="007A20F3">
            <w:pPr>
              <w:rPr>
                <w:sz w:val="28"/>
                <w:szCs w:val="28"/>
              </w:rPr>
            </w:pPr>
          </w:p>
        </w:tc>
      </w:tr>
      <w:tr w:rsidR="006E5E34" w:rsidRPr="00591859" w:rsidTr="009B0C57">
        <w:tc>
          <w:tcPr>
            <w:tcW w:w="709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6E5E34" w:rsidRPr="00261582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C57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кладбище    </w:t>
            </w:r>
          </w:p>
        </w:tc>
        <w:tc>
          <w:tcPr>
            <w:tcW w:w="2410" w:type="dxa"/>
          </w:tcPr>
          <w:p w:rsidR="006E5E34" w:rsidRPr="007A20F3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F3">
              <w:rPr>
                <w:rFonts w:ascii="Times New Roman" w:hAnsi="Times New Roman" w:cs="Times New Roman"/>
                <w:sz w:val="24"/>
                <w:szCs w:val="24"/>
              </w:rPr>
              <w:t>Администрация села</w:t>
            </w:r>
          </w:p>
        </w:tc>
        <w:tc>
          <w:tcPr>
            <w:tcW w:w="3402" w:type="dxa"/>
          </w:tcPr>
          <w:p w:rsidR="006E5E34" w:rsidRPr="00261582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1706" w:type="dxa"/>
          </w:tcPr>
          <w:p w:rsidR="006E5E34" w:rsidRPr="008C0F18" w:rsidRDefault="006E5E34" w:rsidP="002E7890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1605" w:type="dxa"/>
          </w:tcPr>
          <w:p w:rsidR="006E5E34" w:rsidRPr="00591859" w:rsidRDefault="006E5E34" w:rsidP="002E7890">
            <w:pPr>
              <w:rPr>
                <w:sz w:val="28"/>
                <w:szCs w:val="28"/>
              </w:rPr>
            </w:pPr>
          </w:p>
        </w:tc>
        <w:tc>
          <w:tcPr>
            <w:tcW w:w="3737" w:type="dxa"/>
          </w:tcPr>
          <w:p w:rsidR="006E5E34" w:rsidRPr="00591859" w:rsidRDefault="006E5E34" w:rsidP="007A20F3">
            <w:pPr>
              <w:rPr>
                <w:sz w:val="28"/>
                <w:szCs w:val="28"/>
              </w:rPr>
            </w:pPr>
          </w:p>
        </w:tc>
      </w:tr>
      <w:tr w:rsidR="006E5E34" w:rsidRPr="00261582" w:rsidTr="009B0C57">
        <w:tc>
          <w:tcPr>
            <w:tcW w:w="709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6E5E34" w:rsidRPr="009B0C57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C57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  <w:p w:rsidR="006E5E34" w:rsidRPr="00261582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5E34" w:rsidRPr="007A20F3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F3">
              <w:rPr>
                <w:rFonts w:ascii="Times New Roman" w:hAnsi="Times New Roman" w:cs="Times New Roman"/>
                <w:sz w:val="24"/>
                <w:szCs w:val="24"/>
              </w:rPr>
              <w:t>Администрация села</w:t>
            </w:r>
          </w:p>
        </w:tc>
        <w:tc>
          <w:tcPr>
            <w:tcW w:w="3402" w:type="dxa"/>
          </w:tcPr>
          <w:p w:rsidR="006E5E34" w:rsidRPr="00261582" w:rsidRDefault="006E5E34" w:rsidP="002E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С. Калиновка</w:t>
            </w:r>
          </w:p>
        </w:tc>
        <w:tc>
          <w:tcPr>
            <w:tcW w:w="1706" w:type="dxa"/>
          </w:tcPr>
          <w:p w:rsidR="006E5E34" w:rsidRPr="008C0F18" w:rsidRDefault="006E5E34" w:rsidP="002E7890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05" w:type="dxa"/>
          </w:tcPr>
          <w:p w:rsidR="006E5E34" w:rsidRPr="00925A38" w:rsidRDefault="006E5E34" w:rsidP="002E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</w:t>
            </w:r>
          </w:p>
        </w:tc>
        <w:tc>
          <w:tcPr>
            <w:tcW w:w="3737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E34" w:rsidRPr="00591859" w:rsidTr="007A20F3">
        <w:trPr>
          <w:trHeight w:val="299"/>
        </w:trPr>
        <w:tc>
          <w:tcPr>
            <w:tcW w:w="709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:</w:t>
            </w:r>
          </w:p>
        </w:tc>
        <w:tc>
          <w:tcPr>
            <w:tcW w:w="2410" w:type="dxa"/>
          </w:tcPr>
          <w:p w:rsidR="006E5E34" w:rsidRPr="007A20F3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6E5E34" w:rsidRPr="008C0F18" w:rsidRDefault="006E5E34" w:rsidP="007A20F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6E5E34" w:rsidRPr="00591859" w:rsidRDefault="006E5E34" w:rsidP="007A2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151100</w:t>
            </w:r>
          </w:p>
        </w:tc>
        <w:tc>
          <w:tcPr>
            <w:tcW w:w="3737" w:type="dxa"/>
          </w:tcPr>
          <w:p w:rsidR="006E5E34" w:rsidRDefault="006E5E34">
            <w:pPr>
              <w:rPr>
                <w:sz w:val="28"/>
                <w:szCs w:val="28"/>
              </w:rPr>
            </w:pPr>
          </w:p>
          <w:p w:rsidR="006E5E34" w:rsidRPr="00591859" w:rsidRDefault="006E5E34" w:rsidP="009B0C57">
            <w:pPr>
              <w:rPr>
                <w:sz w:val="28"/>
                <w:szCs w:val="28"/>
              </w:rPr>
            </w:pPr>
          </w:p>
        </w:tc>
      </w:tr>
      <w:tr w:rsidR="006E5E34" w:rsidRPr="00925A38" w:rsidTr="009B0C57">
        <w:tc>
          <w:tcPr>
            <w:tcW w:w="709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5E34" w:rsidRPr="007A20F3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6E5E34" w:rsidRPr="008C0F18" w:rsidRDefault="006E5E34" w:rsidP="007A20F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6E5E34" w:rsidRPr="00925A38" w:rsidRDefault="006E5E34" w:rsidP="007A20F3">
            <w:pPr>
              <w:rPr>
                <w:sz w:val="28"/>
                <w:szCs w:val="28"/>
              </w:rPr>
            </w:pPr>
          </w:p>
        </w:tc>
        <w:tc>
          <w:tcPr>
            <w:tcW w:w="3737" w:type="dxa"/>
          </w:tcPr>
          <w:p w:rsidR="006E5E34" w:rsidRPr="00925A38" w:rsidRDefault="006E5E34" w:rsidP="007A20F3">
            <w:pPr>
              <w:rPr>
                <w:sz w:val="28"/>
                <w:szCs w:val="28"/>
              </w:rPr>
            </w:pPr>
          </w:p>
        </w:tc>
      </w:tr>
      <w:tr w:rsidR="006E5E34" w:rsidRPr="008C0F18" w:rsidTr="009B0C57">
        <w:tc>
          <w:tcPr>
            <w:tcW w:w="709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5E34" w:rsidRPr="007A20F3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5E34" w:rsidRPr="00261582" w:rsidRDefault="006E5E34" w:rsidP="007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6E5E34" w:rsidRPr="008C0F18" w:rsidRDefault="006E5E34" w:rsidP="007A20F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6E5E34" w:rsidRPr="008C0F18" w:rsidRDefault="006E5E34" w:rsidP="007A20F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  <w:tc>
          <w:tcPr>
            <w:tcW w:w="3737" w:type="dxa"/>
          </w:tcPr>
          <w:p w:rsidR="006E5E34" w:rsidRPr="008C0F18" w:rsidRDefault="006E5E34" w:rsidP="007A20F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5765E" w:rsidRDefault="00B5765E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sz w:val="28"/>
          <w:szCs w:val="28"/>
        </w:rPr>
      </w:pPr>
    </w:p>
    <w:p w:rsidR="00B71A46" w:rsidRDefault="00B71A46" w:rsidP="00B71A46">
      <w:pPr>
        <w:pStyle w:val="a3"/>
        <w:tabs>
          <w:tab w:val="clear" w:pos="9355"/>
          <w:tab w:val="left" w:pos="107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Приложение </w:t>
      </w:r>
    </w:p>
    <w:p w:rsidR="00B71A46" w:rsidRPr="00B71A46" w:rsidRDefault="00B71A46" w:rsidP="00B71A46">
      <w:pPr>
        <w:pStyle w:val="a3"/>
        <w:tabs>
          <w:tab w:val="clear" w:pos="4677"/>
          <w:tab w:val="clear" w:pos="9355"/>
          <w:tab w:val="left" w:pos="10710"/>
        </w:tabs>
        <w:ind w:left="8496"/>
        <w:rPr>
          <w:rFonts w:ascii="Times New Roman" w:hAnsi="Times New Roman" w:cs="Times New Roman"/>
          <w:sz w:val="28"/>
          <w:szCs w:val="28"/>
        </w:rPr>
      </w:pPr>
      <w:r w:rsidRPr="00B71A4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главы  </w:t>
      </w:r>
      <w:r w:rsidRPr="00B71A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71A46">
        <w:rPr>
          <w:rFonts w:ascii="Times New Roman" w:hAnsi="Times New Roman" w:cs="Times New Roman"/>
          <w:sz w:val="28"/>
          <w:szCs w:val="28"/>
        </w:rPr>
        <w:t xml:space="preserve">МО «сельсовет Калиновский» </w:t>
      </w:r>
    </w:p>
    <w:p w:rsidR="00B71A46" w:rsidRDefault="00B71A46" w:rsidP="00B71A46">
      <w:pPr>
        <w:pStyle w:val="a3"/>
        <w:tabs>
          <w:tab w:val="clear" w:pos="9355"/>
          <w:tab w:val="left" w:pos="8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Тарумовского района РД</w:t>
      </w:r>
    </w:p>
    <w:p w:rsidR="00B71A46" w:rsidRDefault="00B71A46" w:rsidP="00B71A46">
      <w:pPr>
        <w:pStyle w:val="a3"/>
        <w:tabs>
          <w:tab w:val="clear" w:pos="4677"/>
          <w:tab w:val="clear" w:pos="9355"/>
          <w:tab w:val="left" w:pos="8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от 23.04.2018г.</w:t>
      </w:r>
    </w:p>
    <w:p w:rsidR="000608D8" w:rsidRPr="00261582" w:rsidRDefault="000608D8" w:rsidP="00261582">
      <w:pPr>
        <w:rPr>
          <w:rFonts w:ascii="Times New Roman" w:hAnsi="Times New Roman" w:cs="Times New Roman"/>
          <w:sz w:val="28"/>
          <w:szCs w:val="28"/>
        </w:rPr>
      </w:pPr>
    </w:p>
    <w:sectPr w:rsidR="000608D8" w:rsidRPr="00261582" w:rsidSect="00B5765E">
      <w:headerReference w:type="default" r:id="rId9"/>
      <w:pgSz w:w="16838" w:h="11906" w:orient="landscape"/>
      <w:pgMar w:top="39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83" w:rsidRDefault="00373E83" w:rsidP="00261582">
      <w:pPr>
        <w:spacing w:after="0" w:line="240" w:lineRule="auto"/>
      </w:pPr>
      <w:r>
        <w:separator/>
      </w:r>
    </w:p>
  </w:endnote>
  <w:endnote w:type="continuationSeparator" w:id="0">
    <w:p w:rsidR="00373E83" w:rsidRDefault="00373E83" w:rsidP="0026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83" w:rsidRDefault="00373E83" w:rsidP="00261582">
      <w:pPr>
        <w:spacing w:after="0" w:line="240" w:lineRule="auto"/>
      </w:pPr>
      <w:r>
        <w:separator/>
      </w:r>
    </w:p>
  </w:footnote>
  <w:footnote w:type="continuationSeparator" w:id="0">
    <w:p w:rsidR="00373E83" w:rsidRDefault="00373E83" w:rsidP="0026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3" w:rsidRDefault="007A20F3">
    <w:pPr>
      <w:pStyle w:val="a3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        РЕЕСТР</w:t>
    </w:r>
  </w:p>
  <w:p w:rsidR="007A20F3" w:rsidRDefault="007A20F3">
    <w:pPr>
      <w:pStyle w:val="a3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муниципального имущества </w:t>
    </w:r>
    <w:r w:rsidRPr="00261582">
      <w:rPr>
        <w:rFonts w:ascii="Times New Roman" w:hAnsi="Times New Roman" w:cs="Times New Roman"/>
        <w:b/>
        <w:sz w:val="28"/>
        <w:szCs w:val="28"/>
      </w:rPr>
      <w:t>МО «сельсовет Калиновский» Тарумовского района РД</w:t>
    </w:r>
    <w:r>
      <w:rPr>
        <w:rFonts w:ascii="Times New Roman" w:hAnsi="Times New Roman" w:cs="Times New Roman"/>
        <w:b/>
        <w:sz w:val="28"/>
        <w:szCs w:val="28"/>
      </w:rPr>
      <w:t xml:space="preserve"> </w:t>
    </w:r>
  </w:p>
  <w:p w:rsidR="007A20F3" w:rsidRDefault="007A20F3" w:rsidP="00266EEA">
    <w:pPr>
      <w:pStyle w:val="a3"/>
      <w:tabs>
        <w:tab w:val="clear" w:pos="4677"/>
        <w:tab w:val="clear" w:pos="9355"/>
        <w:tab w:val="left" w:pos="5715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</w:p>
  <w:p w:rsidR="007A20F3" w:rsidRPr="00261582" w:rsidRDefault="007A20F3">
    <w:pPr>
      <w:pStyle w:val="a3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61582"/>
    <w:rsid w:val="0002707C"/>
    <w:rsid w:val="00056C25"/>
    <w:rsid w:val="000608D8"/>
    <w:rsid w:val="000C5DAB"/>
    <w:rsid w:val="00187E2E"/>
    <w:rsid w:val="002526F7"/>
    <w:rsid w:val="00261582"/>
    <w:rsid w:val="00266EEA"/>
    <w:rsid w:val="002B6ACF"/>
    <w:rsid w:val="00316E0A"/>
    <w:rsid w:val="00373E83"/>
    <w:rsid w:val="003914C1"/>
    <w:rsid w:val="003A3976"/>
    <w:rsid w:val="003B33E6"/>
    <w:rsid w:val="00473BB1"/>
    <w:rsid w:val="00483D1D"/>
    <w:rsid w:val="00486FCC"/>
    <w:rsid w:val="004F1501"/>
    <w:rsid w:val="00507077"/>
    <w:rsid w:val="005C5602"/>
    <w:rsid w:val="0067310D"/>
    <w:rsid w:val="006A342D"/>
    <w:rsid w:val="006B7939"/>
    <w:rsid w:val="006E5E34"/>
    <w:rsid w:val="00734981"/>
    <w:rsid w:val="007A20F3"/>
    <w:rsid w:val="00800427"/>
    <w:rsid w:val="008A70AB"/>
    <w:rsid w:val="008F170D"/>
    <w:rsid w:val="00992AC9"/>
    <w:rsid w:val="009A74F3"/>
    <w:rsid w:val="009B0C57"/>
    <w:rsid w:val="00A230E6"/>
    <w:rsid w:val="00A60A6D"/>
    <w:rsid w:val="00B5765E"/>
    <w:rsid w:val="00B71A46"/>
    <w:rsid w:val="00BB2E02"/>
    <w:rsid w:val="00BB521F"/>
    <w:rsid w:val="00C67C42"/>
    <w:rsid w:val="00D346A0"/>
    <w:rsid w:val="00D51232"/>
    <w:rsid w:val="00D923AE"/>
    <w:rsid w:val="00D95355"/>
    <w:rsid w:val="00DD5384"/>
    <w:rsid w:val="00FB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582"/>
  </w:style>
  <w:style w:type="paragraph" w:styleId="a5">
    <w:name w:val="footer"/>
    <w:basedOn w:val="a"/>
    <w:link w:val="a6"/>
    <w:uiPriority w:val="99"/>
    <w:semiHidden/>
    <w:unhideWhenUsed/>
    <w:rsid w:val="0026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582"/>
  </w:style>
  <w:style w:type="table" w:styleId="a7">
    <w:name w:val="Table Grid"/>
    <w:basedOn w:val="a1"/>
    <w:uiPriority w:val="59"/>
    <w:rsid w:val="0026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59217-8BF7-4502-9D86-7274FD63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</dc:creator>
  <cp:keywords/>
  <dc:description/>
  <cp:lastModifiedBy>Исаев</cp:lastModifiedBy>
  <cp:revision>9</cp:revision>
  <cp:lastPrinted>2018-05-03T12:06:00Z</cp:lastPrinted>
  <dcterms:created xsi:type="dcterms:W3CDTF">2018-05-03T10:37:00Z</dcterms:created>
  <dcterms:modified xsi:type="dcterms:W3CDTF">2019-03-21T12:18:00Z</dcterms:modified>
</cp:coreProperties>
</file>